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79B0" w14:textId="6AC2F002" w:rsidR="008C3855" w:rsidRDefault="008C3855">
      <w:pPr>
        <w:pStyle w:val="Heading1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EB8148" wp14:editId="3F729F8E">
            <wp:simplePos x="0" y="0"/>
            <wp:positionH relativeFrom="column">
              <wp:posOffset>4610100</wp:posOffset>
            </wp:positionH>
            <wp:positionV relativeFrom="paragraph">
              <wp:posOffset>-527050</wp:posOffset>
            </wp:positionV>
            <wp:extent cx="1619250" cy="741680"/>
            <wp:effectExtent l="0" t="0" r="0" b="1270"/>
            <wp:wrapThrough wrapText="bothSides">
              <wp:wrapPolygon edited="0">
                <wp:start x="0" y="0"/>
                <wp:lineTo x="0" y="21082"/>
                <wp:lineTo x="21346" y="21082"/>
                <wp:lineTo x="21346" y="0"/>
                <wp:lineTo x="0" y="0"/>
              </wp:wrapPolygon>
            </wp:wrapThrough>
            <wp:docPr id="7" name="Picture 3" descr="Home | Chowdury Accountants |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Home | Chowdury Accountants | United Kingdom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735D7" w14:textId="4DDE7889" w:rsidR="000C2B29" w:rsidRDefault="00000000">
      <w:pPr>
        <w:pStyle w:val="Heading1"/>
        <w:jc w:val="center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WEBSITE TERMS AND CONDITIONS</w:t>
      </w:r>
    </w:p>
    <w:p w14:paraId="0250F094" w14:textId="77777777" w:rsidR="004B14B0" w:rsidRPr="004B14B0" w:rsidRDefault="004B14B0" w:rsidP="004B14B0"/>
    <w:p w14:paraId="7C496D04" w14:textId="5D1FDC9D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  <w:b/>
        </w:rPr>
        <w:t>THE CHOWDURY ACCOUNTANTS LTD</w:t>
      </w:r>
      <w:r w:rsidRPr="004B14B0">
        <w:rPr>
          <w:rFonts w:ascii="Arial" w:hAnsi="Arial" w:cs="Arial"/>
          <w:b/>
        </w:rPr>
        <w:br/>
      </w:r>
      <w:r w:rsidRPr="004B14B0">
        <w:rPr>
          <w:rFonts w:ascii="Arial" w:hAnsi="Arial" w:cs="Arial"/>
        </w:rPr>
        <w:t>Website: https://chowduryaccountants.co.uk</w:t>
      </w:r>
      <w:r w:rsidRPr="004B14B0">
        <w:rPr>
          <w:rFonts w:ascii="Arial" w:hAnsi="Arial" w:cs="Arial"/>
        </w:rPr>
        <w:br/>
        <w:t xml:space="preserve">Version </w:t>
      </w:r>
      <w:r w:rsidR="004B14B0" w:rsidRPr="004B14B0">
        <w:rPr>
          <w:rFonts w:ascii="Arial" w:hAnsi="Arial" w:cs="Arial"/>
        </w:rPr>
        <w:t>2</w:t>
      </w:r>
      <w:r w:rsidRPr="004B14B0">
        <w:rPr>
          <w:rFonts w:ascii="Arial" w:hAnsi="Arial" w:cs="Arial"/>
        </w:rPr>
        <w:t xml:space="preserve">.0 – </w:t>
      </w:r>
      <w:r w:rsidR="004B14B0" w:rsidRPr="004B14B0">
        <w:rPr>
          <w:rFonts w:ascii="Arial" w:hAnsi="Arial" w:cs="Arial"/>
        </w:rPr>
        <w:t>April</w:t>
      </w:r>
      <w:r w:rsidRPr="004B14B0">
        <w:rPr>
          <w:rFonts w:ascii="Arial" w:hAnsi="Arial" w:cs="Arial"/>
        </w:rPr>
        <w:t xml:space="preserve"> 2026</w:t>
      </w:r>
    </w:p>
    <w:p w14:paraId="27E832A8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1. Introduction</w:t>
      </w:r>
    </w:p>
    <w:p w14:paraId="11EC28C8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These Website Terms and Conditions (“Terms”) govern your use of the website operated by The Chowdury Accountants Ltd (“we”, “our”, “us”).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By accessing or using this website, you agree to comply with these Terms. If you do not agree with these Terms, you should not use this website.</w:t>
      </w:r>
    </w:p>
    <w:p w14:paraId="2BE53AA7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2. About Us</w:t>
      </w:r>
    </w:p>
    <w:p w14:paraId="1407E2C6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The Chowdury Accountants Ltd is an accountancy, taxation and business advisory firm registered in England and Wales.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Registered Office:</w:t>
      </w:r>
      <w:r w:rsidRPr="004B14B0">
        <w:rPr>
          <w:rFonts w:ascii="Arial" w:hAnsi="Arial" w:cs="Arial"/>
        </w:rPr>
        <w:br/>
        <w:t>283 Featherstall Road North</w:t>
      </w:r>
      <w:r w:rsidRPr="004B14B0">
        <w:rPr>
          <w:rFonts w:ascii="Arial" w:hAnsi="Arial" w:cs="Arial"/>
        </w:rPr>
        <w:br/>
        <w:t>Oldham</w:t>
      </w:r>
      <w:r w:rsidRPr="004B14B0">
        <w:rPr>
          <w:rFonts w:ascii="Arial" w:hAnsi="Arial" w:cs="Arial"/>
        </w:rPr>
        <w:br/>
        <w:t>England</w:t>
      </w:r>
      <w:r w:rsidRPr="004B14B0">
        <w:rPr>
          <w:rFonts w:ascii="Arial" w:hAnsi="Arial" w:cs="Arial"/>
        </w:rPr>
        <w:br/>
        <w:t>OL1 2NH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Company Number: 09441520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Website:</w:t>
      </w:r>
      <w:r w:rsidRPr="004B14B0">
        <w:rPr>
          <w:rFonts w:ascii="Arial" w:hAnsi="Arial" w:cs="Arial"/>
        </w:rPr>
        <w:br/>
        <w:t>https://chowduryaccountants.co.uk</w:t>
      </w:r>
    </w:p>
    <w:p w14:paraId="0D93920F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3. Website Use</w:t>
      </w:r>
    </w:p>
    <w:p w14:paraId="715711E7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You may use this website only for lawful purposes.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You agree not to:</w:t>
      </w:r>
      <w:r w:rsidRPr="004B14B0">
        <w:rPr>
          <w:rFonts w:ascii="Arial" w:hAnsi="Arial" w:cs="Arial"/>
        </w:rPr>
        <w:br/>
        <w:t>• Use the website in any unlawful or fraudulent manner</w:t>
      </w:r>
      <w:r w:rsidRPr="004B14B0">
        <w:rPr>
          <w:rFonts w:ascii="Arial" w:hAnsi="Arial" w:cs="Arial"/>
        </w:rPr>
        <w:br/>
        <w:t>• Attempt to gain unauthorised access to systems or data</w:t>
      </w:r>
      <w:r w:rsidRPr="004B14B0">
        <w:rPr>
          <w:rFonts w:ascii="Arial" w:hAnsi="Arial" w:cs="Arial"/>
        </w:rPr>
        <w:br/>
        <w:t>• Introduce malicious software or harmful code</w:t>
      </w:r>
      <w:r w:rsidRPr="004B14B0">
        <w:rPr>
          <w:rFonts w:ascii="Arial" w:hAnsi="Arial" w:cs="Arial"/>
        </w:rPr>
        <w:br/>
        <w:t>• Disrupt or interfere with website functionality</w:t>
      </w:r>
      <w:r w:rsidRPr="004B14B0">
        <w:rPr>
          <w:rFonts w:ascii="Arial" w:hAnsi="Arial" w:cs="Arial"/>
        </w:rPr>
        <w:br/>
        <w:t>• Copy or misuse website content without permission</w:t>
      </w:r>
      <w:r w:rsidRPr="004B14B0">
        <w:rPr>
          <w:rFonts w:ascii="Arial" w:hAnsi="Arial" w:cs="Arial"/>
        </w:rPr>
        <w:br/>
        <w:t>• Use the website in a way that may damage our reputation or operations</w:t>
      </w:r>
    </w:p>
    <w:p w14:paraId="3456BD8F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lastRenderedPageBreak/>
        <w:t>4. Professional Information Disclaimer</w:t>
      </w:r>
    </w:p>
    <w:p w14:paraId="7EB2ED7D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The information provided on this website is for general informational purposes only and does not constitute professional accounting, taxation, legal or financial advice.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You should not rely upon website content as a substitute for obtaining specific professional advice tailored to your circumstances.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No accountant-client relationship is created solely through use of this website or through sending enquiries via the website.</w:t>
      </w:r>
    </w:p>
    <w:p w14:paraId="314DCCBF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5. Accuracy of Information</w:t>
      </w:r>
    </w:p>
    <w:p w14:paraId="10B48A70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While we make reasonable efforts to ensure information on this website is accurate and up to date, we make no guarantees, representations or warranties regarding completeness, accuracy or reliability.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Laws, regulations and tax guidance may change over time and information may become outdated.</w:t>
      </w:r>
    </w:p>
    <w:p w14:paraId="792FB65D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6. Intellectual Property</w:t>
      </w:r>
    </w:p>
    <w:p w14:paraId="3673F929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Unless otherwise stated, all website content including:</w:t>
      </w:r>
      <w:r w:rsidRPr="004B14B0">
        <w:rPr>
          <w:rFonts w:ascii="Arial" w:hAnsi="Arial" w:cs="Arial"/>
        </w:rPr>
        <w:br/>
        <w:t>• Text</w:t>
      </w:r>
      <w:r w:rsidRPr="004B14B0">
        <w:rPr>
          <w:rFonts w:ascii="Arial" w:hAnsi="Arial" w:cs="Arial"/>
        </w:rPr>
        <w:br/>
        <w:t>• Branding</w:t>
      </w:r>
      <w:r w:rsidRPr="004B14B0">
        <w:rPr>
          <w:rFonts w:ascii="Arial" w:hAnsi="Arial" w:cs="Arial"/>
        </w:rPr>
        <w:br/>
        <w:t>• Logos</w:t>
      </w:r>
      <w:r w:rsidRPr="004B14B0">
        <w:rPr>
          <w:rFonts w:ascii="Arial" w:hAnsi="Arial" w:cs="Arial"/>
        </w:rPr>
        <w:br/>
        <w:t>• Graphics</w:t>
      </w:r>
      <w:r w:rsidRPr="004B14B0">
        <w:rPr>
          <w:rFonts w:ascii="Arial" w:hAnsi="Arial" w:cs="Arial"/>
        </w:rPr>
        <w:br/>
        <w:t>• Documents</w:t>
      </w:r>
      <w:r w:rsidRPr="004B14B0">
        <w:rPr>
          <w:rFonts w:ascii="Arial" w:hAnsi="Arial" w:cs="Arial"/>
        </w:rPr>
        <w:br/>
        <w:t>• Layouts</w:t>
      </w:r>
      <w:r w:rsidRPr="004B14B0">
        <w:rPr>
          <w:rFonts w:ascii="Arial" w:hAnsi="Arial" w:cs="Arial"/>
        </w:rPr>
        <w:br/>
        <w:t>• Website design</w:t>
      </w:r>
      <w:r w:rsidRPr="004B14B0">
        <w:rPr>
          <w:rFonts w:ascii="Arial" w:hAnsi="Arial" w:cs="Arial"/>
        </w:rPr>
        <w:br/>
        <w:t>• Downloadable materials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remain the intellectual property of The Chowdury Accountants Ltd or its licensors.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You may not reproduce, distribute or commercially exploit website content without prior written permission.</w:t>
      </w:r>
    </w:p>
    <w:p w14:paraId="1A2A589D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7. External Links</w:t>
      </w:r>
    </w:p>
    <w:p w14:paraId="659633C8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This website may contain links to third-party websites or services.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We do not control and are not responsible for:</w:t>
      </w:r>
      <w:r w:rsidRPr="004B14B0">
        <w:rPr>
          <w:rFonts w:ascii="Arial" w:hAnsi="Arial" w:cs="Arial"/>
        </w:rPr>
        <w:br/>
        <w:t>• Third-party content</w:t>
      </w:r>
      <w:r w:rsidRPr="004B14B0">
        <w:rPr>
          <w:rFonts w:ascii="Arial" w:hAnsi="Arial" w:cs="Arial"/>
        </w:rPr>
        <w:br/>
        <w:t>• Privacy policies</w:t>
      </w:r>
      <w:r w:rsidRPr="004B14B0">
        <w:rPr>
          <w:rFonts w:ascii="Arial" w:hAnsi="Arial" w:cs="Arial"/>
        </w:rPr>
        <w:br/>
        <w:t>• Website availability</w:t>
      </w:r>
      <w:r w:rsidRPr="004B14B0">
        <w:rPr>
          <w:rFonts w:ascii="Arial" w:hAnsi="Arial" w:cs="Arial"/>
        </w:rPr>
        <w:br/>
        <w:t>• Security practices</w:t>
      </w:r>
      <w:r w:rsidRPr="004B14B0">
        <w:rPr>
          <w:rFonts w:ascii="Arial" w:hAnsi="Arial" w:cs="Arial"/>
        </w:rPr>
        <w:br/>
        <w:t>• Products or services offered by third parties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lastRenderedPageBreak/>
        <w:br/>
        <w:t>Accessing third-party websites is done entirely at your own risk.</w:t>
      </w:r>
    </w:p>
    <w:p w14:paraId="4E4D7B10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8. Privacy and Cookies</w:t>
      </w:r>
    </w:p>
    <w:p w14:paraId="0D76F4E0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Use of this website is also governed by our: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• Privacy Notice</w:t>
      </w:r>
      <w:r w:rsidRPr="004B14B0">
        <w:rPr>
          <w:rFonts w:ascii="Arial" w:hAnsi="Arial" w:cs="Arial"/>
        </w:rPr>
        <w:br/>
        <w:t>• Cookie Policy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These documents explain how we collect, use and protect personal data and cookies.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They are available at:</w:t>
      </w:r>
      <w:r w:rsidRPr="004B14B0">
        <w:rPr>
          <w:rFonts w:ascii="Arial" w:hAnsi="Arial" w:cs="Arial"/>
        </w:rPr>
        <w:br/>
        <w:t>https://chowduryaccountants.co.uk</w:t>
      </w:r>
    </w:p>
    <w:p w14:paraId="279CE39C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9. Limitation of Liability</w:t>
      </w:r>
    </w:p>
    <w:p w14:paraId="48D48DEB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To the fullest extent permitted by law, The Chowdury Accountants Ltd shall not be liable for: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• Any direct, indirect or consequential losses arising from website use</w:t>
      </w:r>
      <w:r w:rsidRPr="004B14B0">
        <w:rPr>
          <w:rFonts w:ascii="Arial" w:hAnsi="Arial" w:cs="Arial"/>
        </w:rPr>
        <w:br/>
        <w:t>• Reliance upon website content</w:t>
      </w:r>
      <w:r w:rsidRPr="004B14B0">
        <w:rPr>
          <w:rFonts w:ascii="Arial" w:hAnsi="Arial" w:cs="Arial"/>
        </w:rPr>
        <w:br/>
        <w:t>• Website downtime or interruption</w:t>
      </w:r>
      <w:r w:rsidRPr="004B14B0">
        <w:rPr>
          <w:rFonts w:ascii="Arial" w:hAnsi="Arial" w:cs="Arial"/>
        </w:rPr>
        <w:br/>
        <w:t>• Technical failures</w:t>
      </w:r>
      <w:r w:rsidRPr="004B14B0">
        <w:rPr>
          <w:rFonts w:ascii="Arial" w:hAnsi="Arial" w:cs="Arial"/>
        </w:rPr>
        <w:br/>
        <w:t>• Viruses or cybersecurity incidents</w:t>
      </w:r>
      <w:r w:rsidRPr="004B14B0">
        <w:rPr>
          <w:rFonts w:ascii="Arial" w:hAnsi="Arial" w:cs="Arial"/>
        </w:rPr>
        <w:br/>
        <w:t>• Loss of data or profits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Nothing within these Terms excludes liability that cannot legally be excluded under applicable law.</w:t>
      </w:r>
    </w:p>
    <w:p w14:paraId="1D555DB2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10. Website Availability</w:t>
      </w:r>
    </w:p>
    <w:p w14:paraId="6EF829A9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We do not guarantee uninterrupted or error-free access to this website.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We reserve the right to:</w:t>
      </w:r>
      <w:r w:rsidRPr="004B14B0">
        <w:rPr>
          <w:rFonts w:ascii="Arial" w:hAnsi="Arial" w:cs="Arial"/>
        </w:rPr>
        <w:br/>
        <w:t>• Modify website content</w:t>
      </w:r>
      <w:r w:rsidRPr="004B14B0">
        <w:rPr>
          <w:rFonts w:ascii="Arial" w:hAnsi="Arial" w:cs="Arial"/>
        </w:rPr>
        <w:br/>
        <w:t>• Suspend website access</w:t>
      </w:r>
      <w:r w:rsidRPr="004B14B0">
        <w:rPr>
          <w:rFonts w:ascii="Arial" w:hAnsi="Arial" w:cs="Arial"/>
        </w:rPr>
        <w:br/>
        <w:t>• Withdraw services or pages</w:t>
      </w:r>
      <w:r w:rsidRPr="004B14B0">
        <w:rPr>
          <w:rFonts w:ascii="Arial" w:hAnsi="Arial" w:cs="Arial"/>
        </w:rPr>
        <w:br/>
        <w:t>• Carry out maintenance or security updates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without prior notice.</w:t>
      </w:r>
    </w:p>
    <w:p w14:paraId="41633AD8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11. Electronic Communications</w:t>
      </w:r>
    </w:p>
    <w:p w14:paraId="16D55374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Communications sent via website forms or email may not always be secure.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You should avoid sending highly sensitive or confidential information through unsecured communication methods unless specifically requested.</w:t>
      </w:r>
    </w:p>
    <w:p w14:paraId="10EF3A99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lastRenderedPageBreak/>
        <w:t>12. Changes to These Terms</w:t>
      </w:r>
    </w:p>
    <w:p w14:paraId="44A7AE90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We reserve the right to update or amend these Terms periodically.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The latest version will always be available on our website:</w:t>
      </w:r>
      <w:r w:rsidRPr="004B14B0">
        <w:rPr>
          <w:rFonts w:ascii="Arial" w:hAnsi="Arial" w:cs="Arial"/>
        </w:rPr>
        <w:br/>
        <w:t>https://chowduryaccountants.co.uk</w:t>
      </w:r>
    </w:p>
    <w:p w14:paraId="6FE09FE1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13. Governing Law</w:t>
      </w:r>
    </w:p>
    <w:p w14:paraId="17626537" w14:textId="77777777" w:rsidR="000C2B29" w:rsidRP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These Terms are governed by the laws of England and Wales.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Any disputes relating to the website shall be subject to the exclusive jurisdiction of the courts of England and Wales.</w:t>
      </w:r>
    </w:p>
    <w:p w14:paraId="34D1A6CE" w14:textId="77777777" w:rsidR="000C2B29" w:rsidRPr="004B14B0" w:rsidRDefault="00000000">
      <w:pPr>
        <w:pStyle w:val="Heading2"/>
        <w:rPr>
          <w:rFonts w:ascii="Arial" w:hAnsi="Arial" w:cs="Arial"/>
          <w:color w:val="auto"/>
        </w:rPr>
      </w:pPr>
      <w:r w:rsidRPr="004B14B0">
        <w:rPr>
          <w:rFonts w:ascii="Arial" w:hAnsi="Arial" w:cs="Arial"/>
          <w:color w:val="auto"/>
        </w:rPr>
        <w:t>14. Contact Us</w:t>
      </w:r>
    </w:p>
    <w:p w14:paraId="57F6ABFE" w14:textId="77777777" w:rsidR="004B14B0" w:rsidRDefault="00000000">
      <w:pPr>
        <w:rPr>
          <w:rFonts w:ascii="Arial" w:hAnsi="Arial" w:cs="Arial"/>
        </w:rPr>
      </w:pPr>
      <w:r w:rsidRPr="004B14B0">
        <w:rPr>
          <w:rFonts w:ascii="Arial" w:hAnsi="Arial" w:cs="Arial"/>
        </w:rPr>
        <w:t>If you have any questions regarding these Terms, please contact: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The Chowdury Accountants Ltd</w:t>
      </w:r>
    </w:p>
    <w:p w14:paraId="4E3B870E" w14:textId="77777777" w:rsidR="004B14B0" w:rsidRPr="004B14B0" w:rsidRDefault="004B14B0" w:rsidP="004B14B0">
      <w:pPr>
        <w:pStyle w:val="NoSpacing"/>
        <w:rPr>
          <w:rFonts w:ascii="Arial" w:hAnsi="Arial" w:cs="Arial"/>
        </w:rPr>
      </w:pPr>
      <w:r w:rsidRPr="004B14B0">
        <w:rPr>
          <w:rFonts w:ascii="Arial" w:hAnsi="Arial" w:cs="Arial"/>
        </w:rPr>
        <w:t xml:space="preserve">283 </w:t>
      </w:r>
      <w:proofErr w:type="spellStart"/>
      <w:r w:rsidRPr="004B14B0">
        <w:rPr>
          <w:rFonts w:ascii="Arial" w:hAnsi="Arial" w:cs="Arial"/>
        </w:rPr>
        <w:t>Featherstall</w:t>
      </w:r>
      <w:proofErr w:type="spellEnd"/>
      <w:r w:rsidRPr="004B14B0">
        <w:rPr>
          <w:rFonts w:ascii="Arial" w:hAnsi="Arial" w:cs="Arial"/>
        </w:rPr>
        <w:t xml:space="preserve"> Road North</w:t>
      </w:r>
    </w:p>
    <w:p w14:paraId="49F3DA62" w14:textId="77777777" w:rsidR="004B14B0" w:rsidRPr="004B14B0" w:rsidRDefault="004B14B0" w:rsidP="004B14B0">
      <w:pPr>
        <w:pStyle w:val="NoSpacing"/>
        <w:rPr>
          <w:rFonts w:ascii="Arial" w:hAnsi="Arial" w:cs="Arial"/>
        </w:rPr>
      </w:pPr>
      <w:r w:rsidRPr="004B14B0">
        <w:rPr>
          <w:rFonts w:ascii="Arial" w:hAnsi="Arial" w:cs="Arial"/>
        </w:rPr>
        <w:t>Oldham</w:t>
      </w:r>
    </w:p>
    <w:p w14:paraId="69F8ECAC" w14:textId="63914F0E" w:rsidR="000C2B29" w:rsidRPr="004B14B0" w:rsidRDefault="004B14B0" w:rsidP="004B14B0">
      <w:pPr>
        <w:pStyle w:val="NoSpacing"/>
        <w:rPr>
          <w:rFonts w:ascii="Arial" w:hAnsi="Arial" w:cs="Arial"/>
        </w:rPr>
      </w:pPr>
      <w:r w:rsidRPr="004B14B0">
        <w:rPr>
          <w:rFonts w:ascii="Arial" w:hAnsi="Arial" w:cs="Arial"/>
        </w:rPr>
        <w:t>OL1 2NH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Email:</w:t>
      </w:r>
      <w:r w:rsidRPr="004B14B0">
        <w:rPr>
          <w:rFonts w:ascii="Arial" w:hAnsi="Arial" w:cs="Arial"/>
        </w:rPr>
        <w:br/>
        <w:t>info@chowduryaccountants.co.uk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Website:</w:t>
      </w:r>
      <w:r w:rsidRPr="004B14B0">
        <w:rPr>
          <w:rFonts w:ascii="Arial" w:hAnsi="Arial" w:cs="Arial"/>
        </w:rPr>
        <w:br/>
        <w:t>https://chowduryaccountants.co.uk</w:t>
      </w:r>
      <w:r w:rsidRPr="004B14B0">
        <w:rPr>
          <w:rFonts w:ascii="Arial" w:hAnsi="Arial" w:cs="Arial"/>
        </w:rPr>
        <w:br/>
      </w:r>
      <w:r w:rsidRPr="004B14B0">
        <w:rPr>
          <w:rFonts w:ascii="Arial" w:hAnsi="Arial" w:cs="Arial"/>
        </w:rPr>
        <w:br/>
        <w:t>Telephone:</w:t>
      </w:r>
      <w:r w:rsidRPr="004B14B0">
        <w:rPr>
          <w:rFonts w:ascii="Arial" w:hAnsi="Arial" w:cs="Arial"/>
        </w:rPr>
        <w:br/>
        <w:t>0161 222 4647</w:t>
      </w:r>
    </w:p>
    <w:sectPr w:rsidR="000C2B29" w:rsidRPr="004B14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062204">
    <w:abstractNumId w:val="8"/>
  </w:num>
  <w:num w:numId="2" w16cid:durableId="1191458598">
    <w:abstractNumId w:val="6"/>
  </w:num>
  <w:num w:numId="3" w16cid:durableId="1075586110">
    <w:abstractNumId w:val="5"/>
  </w:num>
  <w:num w:numId="4" w16cid:durableId="1684816282">
    <w:abstractNumId w:val="4"/>
  </w:num>
  <w:num w:numId="5" w16cid:durableId="1014840235">
    <w:abstractNumId w:val="7"/>
  </w:num>
  <w:num w:numId="6" w16cid:durableId="635338476">
    <w:abstractNumId w:val="3"/>
  </w:num>
  <w:num w:numId="7" w16cid:durableId="67198001">
    <w:abstractNumId w:val="2"/>
  </w:num>
  <w:num w:numId="8" w16cid:durableId="602344008">
    <w:abstractNumId w:val="1"/>
  </w:num>
  <w:num w:numId="9" w16cid:durableId="210784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B29"/>
    <w:rsid w:val="0015074B"/>
    <w:rsid w:val="0029639D"/>
    <w:rsid w:val="00326F90"/>
    <w:rsid w:val="004B14B0"/>
    <w:rsid w:val="007B73B5"/>
    <w:rsid w:val="008907BC"/>
    <w:rsid w:val="008C38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E6FE5"/>
  <w14:defaultImageDpi w14:val="300"/>
  <w15:docId w15:val="{CC4D7A6B-5822-487C-A55C-1C390EF2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Chowdury Accountants</cp:lastModifiedBy>
  <cp:revision>3</cp:revision>
  <dcterms:created xsi:type="dcterms:W3CDTF">2013-12-23T23:15:00Z</dcterms:created>
  <dcterms:modified xsi:type="dcterms:W3CDTF">2026-06-05T22:46:00Z</dcterms:modified>
  <cp:category/>
</cp:coreProperties>
</file>