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F9B8" w14:textId="2F235D99" w:rsidR="007F2DE3" w:rsidRPr="003405D2" w:rsidRDefault="00BE7830">
      <w:pPr>
        <w:pStyle w:val="Heading1"/>
        <w:jc w:val="center"/>
        <w:rPr>
          <w:rFonts w:ascii="Arial" w:hAnsi="Arial" w:cs="Arial"/>
          <w:color w:val="auto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D80BE0F" wp14:editId="48257BFE">
            <wp:simplePos x="0" y="0"/>
            <wp:positionH relativeFrom="column">
              <wp:posOffset>4638675</wp:posOffset>
            </wp:positionH>
            <wp:positionV relativeFrom="paragraph">
              <wp:posOffset>-657225</wp:posOffset>
            </wp:positionV>
            <wp:extent cx="1619250" cy="741962"/>
            <wp:effectExtent l="0" t="0" r="0" b="1270"/>
            <wp:wrapThrough wrapText="bothSides">
              <wp:wrapPolygon edited="0">
                <wp:start x="0" y="0"/>
                <wp:lineTo x="0" y="21082"/>
                <wp:lineTo x="21346" y="21082"/>
                <wp:lineTo x="21346" y="0"/>
                <wp:lineTo x="0" y="0"/>
              </wp:wrapPolygon>
            </wp:wrapThrough>
            <wp:docPr id="7" name="Picture 3" descr="Home | Chowdury Accountants |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| Chowdury Accountants | United Kingd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4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3405D2">
        <w:rPr>
          <w:rFonts w:ascii="Arial" w:hAnsi="Arial" w:cs="Arial"/>
          <w:color w:val="auto"/>
          <w:sz w:val="36"/>
          <w:szCs w:val="36"/>
        </w:rPr>
        <w:t>COOKIE POLICY</w:t>
      </w:r>
    </w:p>
    <w:p w14:paraId="07D4008F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1. Introduction</w:t>
      </w:r>
    </w:p>
    <w:p w14:paraId="6B2629F7" w14:textId="456CEAD0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This Cookie Policy explains how The Chowdury Accountants Ltd (“we”, “us”, “our”) uses cookies and similar technologies on our website:</w:t>
      </w:r>
      <w:r w:rsidRPr="003405D2">
        <w:rPr>
          <w:rFonts w:ascii="Arial" w:hAnsi="Arial" w:cs="Arial"/>
        </w:rPr>
        <w:br/>
        <w:t>https://chowduryaccountants.co.uk/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By continuing to use our website, you agree to the use of cookies in accordance with this policy, subject to your cookie preferences and browser settings.</w:t>
      </w:r>
    </w:p>
    <w:p w14:paraId="3224D587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2. What Are Cookies?</w:t>
      </w:r>
    </w:p>
    <w:p w14:paraId="4A206BFE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 xml:space="preserve">Cookies are small text files placed on your computer, tablet or mobile device when you visit a website. Cookies help websites function properly, improve user experience, </w:t>
      </w:r>
      <w:proofErr w:type="spellStart"/>
      <w:r w:rsidRPr="003405D2">
        <w:rPr>
          <w:rFonts w:ascii="Arial" w:hAnsi="Arial" w:cs="Arial"/>
        </w:rPr>
        <w:t>analyse</w:t>
      </w:r>
      <w:proofErr w:type="spellEnd"/>
      <w:r w:rsidRPr="003405D2">
        <w:rPr>
          <w:rFonts w:ascii="Arial" w:hAnsi="Arial" w:cs="Arial"/>
        </w:rPr>
        <w:t xml:space="preserve"> website traffic and remember user preferences.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Cookies may be:</w:t>
      </w:r>
      <w:r w:rsidRPr="003405D2">
        <w:rPr>
          <w:rFonts w:ascii="Arial" w:hAnsi="Arial" w:cs="Arial"/>
        </w:rPr>
        <w:br/>
        <w:t>• Session cookies – deleted when you close your browser</w:t>
      </w:r>
      <w:r w:rsidRPr="003405D2">
        <w:rPr>
          <w:rFonts w:ascii="Arial" w:hAnsi="Arial" w:cs="Arial"/>
        </w:rPr>
        <w:br/>
        <w:t>• Persistent cookies – remain on your device until deleted or expired</w:t>
      </w:r>
    </w:p>
    <w:p w14:paraId="58DBC1D8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3. How We Use Cookies</w:t>
      </w:r>
    </w:p>
    <w:p w14:paraId="01A85BC1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We use cookies for the following purposes: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• To ensure the website functions properly</w:t>
      </w:r>
      <w:r w:rsidRPr="003405D2">
        <w:rPr>
          <w:rFonts w:ascii="Arial" w:hAnsi="Arial" w:cs="Arial"/>
        </w:rPr>
        <w:br/>
        <w:t>• To improve website performance and user experience</w:t>
      </w:r>
      <w:r w:rsidRPr="003405D2">
        <w:rPr>
          <w:rFonts w:ascii="Arial" w:hAnsi="Arial" w:cs="Arial"/>
        </w:rPr>
        <w:br/>
        <w:t>• To understand how visitors use our website</w:t>
      </w:r>
      <w:r w:rsidRPr="003405D2">
        <w:rPr>
          <w:rFonts w:ascii="Arial" w:hAnsi="Arial" w:cs="Arial"/>
        </w:rPr>
        <w:br/>
        <w:t>• To maintain website security</w:t>
      </w:r>
      <w:r w:rsidRPr="003405D2">
        <w:rPr>
          <w:rFonts w:ascii="Arial" w:hAnsi="Arial" w:cs="Arial"/>
        </w:rPr>
        <w:br/>
        <w:t>• To remember your preferences</w:t>
      </w:r>
      <w:r w:rsidRPr="003405D2">
        <w:rPr>
          <w:rFonts w:ascii="Arial" w:hAnsi="Arial" w:cs="Arial"/>
        </w:rPr>
        <w:br/>
        <w:t>• To help improve our services</w:t>
      </w:r>
    </w:p>
    <w:p w14:paraId="32D4BE40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4. Types of Cookies We May Use</w:t>
      </w:r>
    </w:p>
    <w:p w14:paraId="26936D80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Essential Cookies</w:t>
      </w:r>
      <w:r w:rsidRPr="003405D2">
        <w:rPr>
          <w:rFonts w:ascii="Arial" w:hAnsi="Arial" w:cs="Arial"/>
        </w:rPr>
        <w:br/>
        <w:t>These cookies are necessary for the operation and security of our website and cannot usually be switched off.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Analytics Cookies</w:t>
      </w:r>
      <w:r w:rsidRPr="003405D2">
        <w:rPr>
          <w:rFonts w:ascii="Arial" w:hAnsi="Arial" w:cs="Arial"/>
        </w:rPr>
        <w:br/>
        <w:t>These cookies help us understand how visitors interact with the website by collecting anonymous information such as pages visited and traffic sources.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Functional Cookies</w:t>
      </w:r>
      <w:r w:rsidRPr="003405D2">
        <w:rPr>
          <w:rFonts w:ascii="Arial" w:hAnsi="Arial" w:cs="Arial"/>
        </w:rPr>
        <w:br/>
        <w:t>These cookies allow the website to remember choices you make, such as preferences or form information.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lastRenderedPageBreak/>
        <w:t>Third-Party Cookies</w:t>
      </w:r>
      <w:r w:rsidRPr="003405D2">
        <w:rPr>
          <w:rFonts w:ascii="Arial" w:hAnsi="Arial" w:cs="Arial"/>
        </w:rPr>
        <w:br/>
        <w:t>Some third-party services integrated into our website may place cookies on your device, such as analytics providers or embedded content providers.</w:t>
      </w:r>
    </w:p>
    <w:p w14:paraId="00DC9B16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5. Third-Party Services</w:t>
      </w:r>
    </w:p>
    <w:p w14:paraId="2A365314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We may use trusted third-party providers including: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• Google Analytics</w:t>
      </w:r>
      <w:r w:rsidRPr="003405D2">
        <w:rPr>
          <w:rFonts w:ascii="Arial" w:hAnsi="Arial" w:cs="Arial"/>
        </w:rPr>
        <w:br/>
        <w:t>• Website hosting providers</w:t>
      </w:r>
      <w:r w:rsidRPr="003405D2">
        <w:rPr>
          <w:rFonts w:ascii="Arial" w:hAnsi="Arial" w:cs="Arial"/>
        </w:rPr>
        <w:br/>
        <w:t>• Website security services</w:t>
      </w:r>
      <w:r w:rsidRPr="003405D2">
        <w:rPr>
          <w:rFonts w:ascii="Arial" w:hAnsi="Arial" w:cs="Arial"/>
        </w:rPr>
        <w:br/>
        <w:t>• Scheduling or contact form providers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These third parties may use cookies in accordance with their own privacy and cookie policies.</w:t>
      </w:r>
    </w:p>
    <w:p w14:paraId="011DEB51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6. Managing Cookies</w:t>
      </w:r>
    </w:p>
    <w:p w14:paraId="73D93CDE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You can manage or disable cookies through your browser settings.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Please note that disabling certain cookies may affect the functionality and performance of our website.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Information on managing cookies can usually be found within your browser’s help section.</w:t>
      </w:r>
    </w:p>
    <w:p w14:paraId="70010490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7. Consent</w:t>
      </w:r>
    </w:p>
    <w:p w14:paraId="7218EDB0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Where legally required, we will request your consent before placing non-essential cookies on your device.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You may withdraw or amend your cookie preferences at any time through our website cookie banner or browser settings.</w:t>
      </w:r>
    </w:p>
    <w:p w14:paraId="41637000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8. Data Protection</w:t>
      </w:r>
    </w:p>
    <w:p w14:paraId="1ECC7B9B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Any personal data collected through cookies will be processed in accordance with UK GDPR, the Data Protection Act 2018, and our Privacy Policy.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For more information on how we process personal data, please refer to our Privacy Policy.</w:t>
      </w:r>
    </w:p>
    <w:p w14:paraId="25AEA75A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t>9. Changes to This Policy</w:t>
      </w:r>
    </w:p>
    <w:p w14:paraId="3856EA75" w14:textId="77777777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</w:rPr>
        <w:t>We may update this Cookie Policy from time to time to reflect changes in legal requirements, technology, or website functionality.</w:t>
      </w:r>
      <w:r w:rsidRPr="003405D2">
        <w:rPr>
          <w:rFonts w:ascii="Arial" w:hAnsi="Arial" w:cs="Arial"/>
        </w:rPr>
        <w:br/>
      </w:r>
      <w:r w:rsidRPr="003405D2">
        <w:rPr>
          <w:rFonts w:ascii="Arial" w:hAnsi="Arial" w:cs="Arial"/>
        </w:rPr>
        <w:br/>
        <w:t>Any updates will be published on this page.</w:t>
      </w:r>
    </w:p>
    <w:p w14:paraId="796D5E45" w14:textId="77777777" w:rsidR="007F2DE3" w:rsidRPr="003405D2" w:rsidRDefault="00000000">
      <w:pPr>
        <w:pStyle w:val="Heading2"/>
        <w:rPr>
          <w:rFonts w:ascii="Arial" w:hAnsi="Arial" w:cs="Arial"/>
          <w:color w:val="auto"/>
        </w:rPr>
      </w:pPr>
      <w:r w:rsidRPr="003405D2">
        <w:rPr>
          <w:rFonts w:ascii="Arial" w:hAnsi="Arial" w:cs="Arial"/>
          <w:color w:val="auto"/>
        </w:rPr>
        <w:lastRenderedPageBreak/>
        <w:t>10. Contact Us</w:t>
      </w:r>
    </w:p>
    <w:p w14:paraId="4D0807FE" w14:textId="02D7163A" w:rsidR="003405D2" w:rsidRDefault="00000000" w:rsidP="003405D2">
      <w:pPr>
        <w:pStyle w:val="NoSpacing"/>
        <w:rPr>
          <w:rFonts w:ascii="Arial" w:hAnsi="Arial" w:cs="Arial"/>
        </w:rPr>
      </w:pPr>
      <w:r w:rsidRPr="003405D2">
        <w:t>If you have any questions regarding this Cookie Policy, please contact:</w:t>
      </w:r>
      <w:r w:rsidRPr="003405D2">
        <w:br/>
      </w:r>
      <w:r w:rsidRPr="003405D2">
        <w:br/>
      </w:r>
      <w:r w:rsidRPr="003405D2">
        <w:rPr>
          <w:rFonts w:ascii="Arial" w:hAnsi="Arial" w:cs="Arial"/>
        </w:rPr>
        <w:t>The Chowdury Accountants Ltd</w:t>
      </w:r>
      <w:r w:rsidRPr="003405D2">
        <w:rPr>
          <w:rFonts w:ascii="Arial" w:hAnsi="Arial" w:cs="Arial"/>
        </w:rPr>
        <w:br/>
      </w:r>
      <w:r w:rsidR="003405D2" w:rsidRPr="003405D2">
        <w:rPr>
          <w:rFonts w:ascii="Arial" w:hAnsi="Arial" w:cs="Arial"/>
        </w:rPr>
        <w:t xml:space="preserve">283 </w:t>
      </w:r>
      <w:proofErr w:type="spellStart"/>
      <w:r w:rsidR="003405D2" w:rsidRPr="003405D2">
        <w:rPr>
          <w:rFonts w:ascii="Arial" w:hAnsi="Arial" w:cs="Arial"/>
        </w:rPr>
        <w:t>Featherstall</w:t>
      </w:r>
      <w:proofErr w:type="spellEnd"/>
      <w:r w:rsidR="003405D2" w:rsidRPr="003405D2">
        <w:rPr>
          <w:rFonts w:ascii="Arial" w:hAnsi="Arial" w:cs="Arial"/>
        </w:rPr>
        <w:t xml:space="preserve"> Road </w:t>
      </w:r>
      <w:r w:rsidR="00622AD1">
        <w:rPr>
          <w:rFonts w:ascii="Arial" w:hAnsi="Arial" w:cs="Arial"/>
        </w:rPr>
        <w:t>North</w:t>
      </w:r>
    </w:p>
    <w:p w14:paraId="4D535466" w14:textId="77777777" w:rsidR="003405D2" w:rsidRDefault="003405D2" w:rsidP="003405D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Oldham</w:t>
      </w:r>
    </w:p>
    <w:p w14:paraId="73C6801D" w14:textId="171A6DE5" w:rsidR="007F2DE3" w:rsidRDefault="003405D2" w:rsidP="003405D2">
      <w:pPr>
        <w:pStyle w:val="NoSpacing"/>
      </w:pPr>
      <w:r>
        <w:rPr>
          <w:rFonts w:ascii="Arial" w:hAnsi="Arial" w:cs="Arial"/>
        </w:rPr>
        <w:t>OL1 2NH</w:t>
      </w:r>
      <w:r w:rsidRPr="003405D2">
        <w:rPr>
          <w:rFonts w:ascii="Arial" w:hAnsi="Arial" w:cs="Arial"/>
        </w:rPr>
        <w:br/>
      </w:r>
      <w:r>
        <w:rPr>
          <w:rFonts w:ascii="Arial" w:hAnsi="Arial" w:cs="Arial"/>
        </w:rPr>
        <w:t>Info@chowduryaccountants.co.uk</w:t>
      </w:r>
      <w:r w:rsidRPr="003405D2">
        <w:rPr>
          <w:rFonts w:ascii="Arial" w:hAnsi="Arial" w:cs="Arial"/>
        </w:rPr>
        <w:br/>
      </w:r>
      <w:r>
        <w:rPr>
          <w:rFonts w:ascii="Arial" w:hAnsi="Arial" w:cs="Arial"/>
        </w:rPr>
        <w:t>0161 222 4647</w:t>
      </w:r>
    </w:p>
    <w:p w14:paraId="6A522E54" w14:textId="77777777" w:rsidR="003405D2" w:rsidRPr="003405D2" w:rsidRDefault="003405D2" w:rsidP="003405D2">
      <w:pPr>
        <w:pStyle w:val="NoSpacing"/>
      </w:pPr>
    </w:p>
    <w:p w14:paraId="212DCCE7" w14:textId="72C0101D" w:rsidR="007F2DE3" w:rsidRPr="003405D2" w:rsidRDefault="00000000">
      <w:pPr>
        <w:rPr>
          <w:rFonts w:ascii="Arial" w:hAnsi="Arial" w:cs="Arial"/>
        </w:rPr>
      </w:pPr>
      <w:r w:rsidRPr="003405D2">
        <w:rPr>
          <w:rFonts w:ascii="Arial" w:hAnsi="Arial" w:cs="Arial"/>
          <w:b/>
        </w:rPr>
        <w:t xml:space="preserve">Version </w:t>
      </w:r>
      <w:r w:rsidR="003405D2">
        <w:rPr>
          <w:rFonts w:ascii="Arial" w:hAnsi="Arial" w:cs="Arial"/>
          <w:b/>
        </w:rPr>
        <w:t>2</w:t>
      </w:r>
      <w:r w:rsidRPr="003405D2">
        <w:rPr>
          <w:rFonts w:ascii="Arial" w:hAnsi="Arial" w:cs="Arial"/>
          <w:b/>
        </w:rPr>
        <w:t xml:space="preserve">.0 – </w:t>
      </w:r>
      <w:r w:rsidR="003405D2">
        <w:rPr>
          <w:rFonts w:ascii="Arial" w:hAnsi="Arial" w:cs="Arial"/>
          <w:b/>
        </w:rPr>
        <w:t>April</w:t>
      </w:r>
      <w:r w:rsidRPr="003405D2">
        <w:rPr>
          <w:rFonts w:ascii="Arial" w:hAnsi="Arial" w:cs="Arial"/>
          <w:b/>
        </w:rPr>
        <w:t xml:space="preserve"> 2026</w:t>
      </w:r>
    </w:p>
    <w:sectPr w:rsidR="007F2DE3" w:rsidRPr="003405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1032" w14:textId="77777777" w:rsidR="00702F55" w:rsidRDefault="00702F55" w:rsidP="00BE7830">
      <w:pPr>
        <w:spacing w:after="0" w:line="240" w:lineRule="auto"/>
      </w:pPr>
      <w:r>
        <w:separator/>
      </w:r>
    </w:p>
  </w:endnote>
  <w:endnote w:type="continuationSeparator" w:id="0">
    <w:p w14:paraId="2059A01C" w14:textId="77777777" w:rsidR="00702F55" w:rsidRDefault="00702F55" w:rsidP="00BE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3AF0" w14:textId="77777777" w:rsidR="00702F55" w:rsidRDefault="00702F55" w:rsidP="00BE7830">
      <w:pPr>
        <w:spacing w:after="0" w:line="240" w:lineRule="auto"/>
      </w:pPr>
      <w:r>
        <w:separator/>
      </w:r>
    </w:p>
  </w:footnote>
  <w:footnote w:type="continuationSeparator" w:id="0">
    <w:p w14:paraId="09E9F19D" w14:textId="77777777" w:rsidR="00702F55" w:rsidRDefault="00702F55" w:rsidP="00BE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2152932">
    <w:abstractNumId w:val="8"/>
  </w:num>
  <w:num w:numId="2" w16cid:durableId="1734962866">
    <w:abstractNumId w:val="6"/>
  </w:num>
  <w:num w:numId="3" w16cid:durableId="618686555">
    <w:abstractNumId w:val="5"/>
  </w:num>
  <w:num w:numId="4" w16cid:durableId="1250233859">
    <w:abstractNumId w:val="4"/>
  </w:num>
  <w:num w:numId="5" w16cid:durableId="1226650621">
    <w:abstractNumId w:val="7"/>
  </w:num>
  <w:num w:numId="6" w16cid:durableId="1078405633">
    <w:abstractNumId w:val="3"/>
  </w:num>
  <w:num w:numId="7" w16cid:durableId="426313408">
    <w:abstractNumId w:val="2"/>
  </w:num>
  <w:num w:numId="8" w16cid:durableId="820734963">
    <w:abstractNumId w:val="1"/>
  </w:num>
  <w:num w:numId="9" w16cid:durableId="19119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5D2"/>
    <w:rsid w:val="00622AD1"/>
    <w:rsid w:val="00702F55"/>
    <w:rsid w:val="007F2DE3"/>
    <w:rsid w:val="00AA1D8D"/>
    <w:rsid w:val="00B47730"/>
    <w:rsid w:val="00B53B1A"/>
    <w:rsid w:val="00BE3894"/>
    <w:rsid w:val="00BE7830"/>
    <w:rsid w:val="00C74F58"/>
    <w:rsid w:val="00CB0664"/>
    <w:rsid w:val="00CE41D0"/>
    <w:rsid w:val="00E52E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1DAFE6"/>
  <w14:defaultImageDpi w14:val="300"/>
  <w15:docId w15:val="{C63EC264-32F1-4EE9-B78A-FC9C5C75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2682</Characters>
  <Application>Microsoft Office Word</Application>
  <DocSecurity>0</DocSecurity>
  <Lines>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Chowdury Accountants</cp:lastModifiedBy>
  <cp:revision>5</cp:revision>
  <dcterms:created xsi:type="dcterms:W3CDTF">2013-12-23T23:15:00Z</dcterms:created>
  <dcterms:modified xsi:type="dcterms:W3CDTF">2026-06-05T22:45:00Z</dcterms:modified>
  <cp:category/>
</cp:coreProperties>
</file>